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42162" w14:textId="48799B9C" w:rsidR="00B37A6D" w:rsidRDefault="00B37A6D" w:rsidP="00FD799D">
      <w:pPr>
        <w:rPr>
          <w:rFonts w:ascii="ＭＳ 明朝" w:eastAsia="ＭＳ 明朝" w:hAnsi="ＭＳ 明朝" w:cs="Times New Roman"/>
          <w:kern w:val="2"/>
          <w:lang w:eastAsia="ja-JP"/>
        </w:rPr>
      </w:pPr>
      <w:bookmarkStart w:id="0" w:name="_Hlk218512257"/>
      <w:r w:rsidRPr="005D47D5">
        <w:rPr>
          <w:rFonts w:ascii="ＭＳ 明朝" w:eastAsia="ＭＳ 明朝" w:hAnsi="ＭＳ 明朝" w:cs="Times New Roman" w:hint="eastAsia"/>
          <w:kern w:val="2"/>
          <w:lang w:eastAsia="ja-JP"/>
        </w:rPr>
        <w:t>様式第</w:t>
      </w:r>
      <w:r w:rsidR="00E202C7">
        <w:rPr>
          <w:rFonts w:ascii="ＭＳ 明朝" w:eastAsia="ＭＳ 明朝" w:hAnsi="ＭＳ 明朝" w:cs="Times New Roman" w:hint="eastAsia"/>
          <w:kern w:val="2"/>
          <w:lang w:eastAsia="ja-JP"/>
        </w:rPr>
        <w:t>３</w:t>
      </w:r>
      <w:r w:rsidRPr="005D47D5">
        <w:rPr>
          <w:rFonts w:ascii="ＭＳ 明朝" w:eastAsia="ＭＳ 明朝" w:hAnsi="ＭＳ 明朝" w:cs="Times New Roman" w:hint="eastAsia"/>
          <w:kern w:val="2"/>
          <w:lang w:eastAsia="ja-JP"/>
        </w:rPr>
        <w:t>号</w:t>
      </w:r>
      <w:r w:rsidR="00A32D4C">
        <w:rPr>
          <w:rFonts w:ascii="ＭＳ 明朝" w:eastAsia="ＭＳ 明朝" w:hAnsi="ＭＳ 明朝" w:cs="Times New Roman" w:hint="eastAsia"/>
          <w:kern w:val="2"/>
          <w:lang w:eastAsia="ja-JP"/>
        </w:rPr>
        <w:t>(</w:t>
      </w:r>
      <w:r w:rsidRPr="005D47D5">
        <w:rPr>
          <w:rFonts w:ascii="ＭＳ 明朝" w:eastAsia="ＭＳ 明朝" w:hAnsi="ＭＳ 明朝" w:cs="Times New Roman" w:hint="eastAsia"/>
          <w:kern w:val="2"/>
          <w:lang w:eastAsia="ja-JP"/>
        </w:rPr>
        <w:t>第</w:t>
      </w:r>
      <w:r w:rsidR="0039562F">
        <w:rPr>
          <w:rFonts w:ascii="ＭＳ 明朝" w:eastAsia="ＭＳ 明朝" w:hAnsi="ＭＳ 明朝" w:cs="Times New Roman" w:hint="eastAsia"/>
          <w:kern w:val="2"/>
          <w:lang w:eastAsia="ja-JP"/>
        </w:rPr>
        <w:t>９</w:t>
      </w:r>
      <w:r w:rsidRPr="005D47D5">
        <w:rPr>
          <w:rFonts w:ascii="ＭＳ 明朝" w:eastAsia="ＭＳ 明朝" w:hAnsi="ＭＳ 明朝" w:cs="Times New Roman" w:hint="eastAsia"/>
          <w:kern w:val="2"/>
          <w:lang w:eastAsia="ja-JP"/>
        </w:rPr>
        <w:t>条関係</w:t>
      </w:r>
      <w:r w:rsidR="00A32D4C">
        <w:rPr>
          <w:rFonts w:ascii="ＭＳ 明朝" w:eastAsia="ＭＳ 明朝" w:hAnsi="ＭＳ 明朝" w:cs="Times New Roman" w:hint="eastAsia"/>
          <w:kern w:val="2"/>
          <w:lang w:eastAsia="ja-JP"/>
        </w:rPr>
        <w:t>)</w:t>
      </w:r>
    </w:p>
    <w:p w14:paraId="58670208" w14:textId="510CFD62" w:rsidR="00505C3F" w:rsidRPr="00505C3F" w:rsidRDefault="00505C3F" w:rsidP="00505C3F">
      <w:pPr>
        <w:widowControl w:val="0"/>
        <w:spacing w:beforeLines="100" w:before="240" w:afterLines="100" w:after="240" w:line="240" w:lineRule="auto"/>
        <w:ind w:leftChars="300" w:left="660"/>
        <w:jc w:val="right"/>
        <w:rPr>
          <w:rFonts w:ascii="ＭＳ 明朝" w:eastAsia="ＭＳ 明朝" w:hAnsi="ＭＳ 明朝" w:cs="Times New Roman"/>
          <w:kern w:val="2"/>
          <w:lang w:eastAsia="ja-JP"/>
        </w:rPr>
      </w:pPr>
      <w:r w:rsidRPr="005D47D5">
        <w:rPr>
          <w:rFonts w:ascii="ＭＳ 明朝" w:eastAsia="ＭＳ 明朝" w:hAnsi="ＭＳ 明朝" w:cs="Times New Roman" w:hint="eastAsia"/>
          <w:color w:val="FFFFFF"/>
          <w:lang w:eastAsia="ja-JP"/>
        </w:rPr>
        <w:t>６令和</w:t>
      </w:r>
      <w:r w:rsidRPr="005D47D5">
        <w:rPr>
          <w:rFonts w:ascii="ＭＳ 明朝" w:eastAsia="ＭＳ 明朝" w:hAnsi="ＭＳ 明朝" w:cs="Times New Roman" w:hint="eastAsia"/>
          <w:lang w:eastAsia="ja-JP"/>
        </w:rPr>
        <w:t>令和　　年　　月　　日</w:t>
      </w:r>
    </w:p>
    <w:p w14:paraId="7341568F" w14:textId="77777777" w:rsidR="00B37A6D" w:rsidRPr="005D47D5" w:rsidRDefault="00B37A6D" w:rsidP="00576E7C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kern w:val="2"/>
          <w:lang w:eastAsia="ja-JP"/>
        </w:rPr>
      </w:pPr>
      <w:r w:rsidRPr="005D47D5">
        <w:rPr>
          <w:rFonts w:ascii="ＭＳ 明朝" w:eastAsia="ＭＳ 明朝" w:hAnsi="ＭＳ 明朝" w:cs="Times New Roman" w:hint="eastAsia"/>
          <w:kern w:val="2"/>
          <w:lang w:eastAsia="ja-JP"/>
        </w:rPr>
        <w:t>鉾田市地域クラブ指導者応募用紙</w:t>
      </w:r>
    </w:p>
    <w:p w14:paraId="2CA2A15D" w14:textId="4BF51ECF" w:rsidR="00B37A6D" w:rsidRPr="005D47D5" w:rsidRDefault="00E2252C" w:rsidP="00C529E3">
      <w:pPr>
        <w:widowControl w:val="0"/>
        <w:spacing w:beforeLines="100" w:before="240" w:afterLines="100" w:after="240" w:line="240" w:lineRule="auto"/>
        <w:rPr>
          <w:rFonts w:ascii="ＭＳ 明朝" w:eastAsia="ＭＳ 明朝" w:hAnsi="ＭＳ 明朝" w:cs="Times New Roman"/>
          <w:kern w:val="2"/>
          <w:lang w:eastAsia="ja-JP"/>
        </w:rPr>
      </w:pPr>
      <w:r>
        <w:rPr>
          <w:rFonts w:ascii="ＭＳ 明朝" w:eastAsia="ＭＳ 明朝" w:hAnsi="ＭＳ 明朝" w:cs="Times New Roman" w:hint="eastAsia"/>
          <w:kern w:val="2"/>
          <w:lang w:eastAsia="ja-JP"/>
        </w:rPr>
        <w:t>鉾田市教育委員会</w:t>
      </w:r>
      <w:r w:rsidR="00B37A6D" w:rsidRPr="005D47D5">
        <w:rPr>
          <w:rFonts w:ascii="ＭＳ 明朝" w:eastAsia="ＭＳ 明朝" w:hAnsi="ＭＳ 明朝" w:cs="Times New Roman" w:hint="eastAsia"/>
          <w:kern w:val="2"/>
          <w:lang w:eastAsia="ja-JP"/>
        </w:rPr>
        <w:t>教育長　様</w:t>
      </w:r>
    </w:p>
    <w:p w14:paraId="2726D21D" w14:textId="77777777" w:rsidR="00B37A6D" w:rsidRPr="005D47D5" w:rsidRDefault="00B37A6D" w:rsidP="00C529E3">
      <w:pPr>
        <w:widowControl w:val="0"/>
        <w:tabs>
          <w:tab w:val="right" w:pos="9498"/>
        </w:tabs>
        <w:spacing w:beforeLines="100" w:before="240" w:after="0" w:line="240" w:lineRule="auto"/>
        <w:ind w:leftChars="2500" w:left="6270" w:hangingChars="350" w:hanging="770"/>
        <w:rPr>
          <w:rFonts w:ascii="ＭＳ 明朝" w:eastAsia="ＭＳ 明朝" w:hAnsi="ＭＳ 明朝" w:cs="Times New Roman"/>
          <w:kern w:val="2"/>
          <w:lang w:eastAsia="ja-JP"/>
        </w:rPr>
      </w:pPr>
      <w:r w:rsidRPr="005D47D5">
        <w:rPr>
          <w:rFonts w:ascii="ＭＳ 明朝" w:eastAsia="ＭＳ 明朝" w:hAnsi="ＭＳ 明朝" w:cs="Times New Roman" w:hint="eastAsia"/>
          <w:kern w:val="2"/>
          <w:u w:val="single"/>
          <w:lang w:eastAsia="ja-JP"/>
        </w:rPr>
        <w:t>氏名</w:t>
      </w:r>
      <w:r w:rsidRPr="005D47D5">
        <w:rPr>
          <w:rFonts w:ascii="ＭＳ 明朝" w:eastAsia="ＭＳ 明朝" w:hAnsi="ＭＳ 明朝" w:cs="Times New Roman"/>
          <w:kern w:val="2"/>
          <w:u w:val="single"/>
          <w:lang w:eastAsia="ja-JP"/>
        </w:rPr>
        <w:tab/>
      </w:r>
      <w:r w:rsidRPr="005D47D5">
        <w:rPr>
          <w:rFonts w:ascii="ＭＳ 明朝" w:eastAsia="ＭＳ 明朝" w:hAnsi="ＭＳ 明朝" w:cs="Times New Roman"/>
          <w:kern w:val="2"/>
          <w:u w:val="single"/>
          <w:lang w:eastAsia="ja-JP"/>
        </w:rPr>
        <w:tab/>
      </w:r>
    </w:p>
    <w:p w14:paraId="17575D35" w14:textId="77777777" w:rsidR="00B37A6D" w:rsidRPr="005D47D5" w:rsidRDefault="00B37A6D" w:rsidP="003B5E10">
      <w:pPr>
        <w:widowControl w:val="0"/>
        <w:spacing w:line="240" w:lineRule="auto"/>
        <w:ind w:firstLineChars="100" w:firstLine="220"/>
        <w:jc w:val="both"/>
        <w:rPr>
          <w:rFonts w:ascii="ＭＳ 明朝" w:eastAsia="ＭＳ 明朝" w:hAnsi="ＭＳ 明朝" w:cs="Times New Roman"/>
          <w:kern w:val="2"/>
          <w:lang w:eastAsia="ja-JP"/>
        </w:rPr>
      </w:pPr>
      <w:r w:rsidRPr="005D47D5">
        <w:rPr>
          <w:rFonts w:ascii="ＭＳ 明朝" w:eastAsia="ＭＳ 明朝" w:hAnsi="ＭＳ 明朝" w:cs="Times New Roman" w:hint="eastAsia"/>
          <w:kern w:val="2"/>
          <w:lang w:eastAsia="ja-JP"/>
        </w:rPr>
        <w:t>以下内容のとおり応募します。</w:t>
      </w:r>
    </w:p>
    <w:tbl>
      <w:tblPr>
        <w:tblStyle w:val="18"/>
        <w:tblW w:w="9356" w:type="dxa"/>
        <w:jc w:val="center"/>
        <w:tblLook w:val="04A0" w:firstRow="1" w:lastRow="0" w:firstColumn="1" w:lastColumn="0" w:noHBand="0" w:noVBand="1"/>
      </w:tblPr>
      <w:tblGrid>
        <w:gridCol w:w="545"/>
        <w:gridCol w:w="1286"/>
        <w:gridCol w:w="2412"/>
        <w:gridCol w:w="1276"/>
        <w:gridCol w:w="1842"/>
        <w:gridCol w:w="1995"/>
      </w:tblGrid>
      <w:tr w:rsidR="00EC5676" w:rsidRPr="003B5E10" w14:paraId="4B2B5520" w14:textId="21EB70B3" w:rsidTr="00CF3974">
        <w:trPr>
          <w:trHeight w:val="463"/>
          <w:jc w:val="center"/>
        </w:trPr>
        <w:tc>
          <w:tcPr>
            <w:tcW w:w="183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F765A" w14:textId="77777777" w:rsidR="00EC5676" w:rsidRPr="003B5E10" w:rsidRDefault="00EC5676" w:rsidP="00424EC8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29E3">
              <w:rPr>
                <w:rFonts w:ascii="ＭＳ 明朝" w:eastAsia="ＭＳ 明朝" w:hAnsi="ＭＳ 明朝" w:cs="Times New Roman" w:hint="eastAsia"/>
                <w:spacing w:val="3"/>
                <w:kern w:val="0"/>
                <w:szCs w:val="21"/>
                <w:fitText w:val="851" w:id="-512937471"/>
              </w:rPr>
              <w:t>ふ</w:t>
            </w:r>
            <w:r w:rsidRPr="00C529E3">
              <w:rPr>
                <w:rFonts w:ascii="ＭＳ 明朝" w:eastAsia="ＭＳ 明朝" w:hAnsi="ＭＳ 明朝" w:cs="Times New Roman" w:hint="eastAsia"/>
                <w:kern w:val="0"/>
                <w:szCs w:val="21"/>
                <w:fitText w:val="851" w:id="-512937471"/>
              </w:rPr>
              <w:t>りがな</w:t>
            </w:r>
          </w:p>
        </w:tc>
        <w:tc>
          <w:tcPr>
            <w:tcW w:w="5530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160F77" w14:textId="06A154A7" w:rsidR="00EC5676" w:rsidRPr="00C529E3" w:rsidRDefault="00EC5676" w:rsidP="00505C3F">
            <w:pPr>
              <w:widowControl w:val="0"/>
              <w:spacing w:line="0" w:lineRule="atLeas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4F3740" w14:textId="63173029" w:rsidR="00EC5676" w:rsidRPr="00C529E3" w:rsidRDefault="00EC5676" w:rsidP="00CF3974">
            <w:pPr>
              <w:widowControl w:val="0"/>
              <w:spacing w:line="0" w:lineRule="atLeast"/>
              <w:ind w:leftChars="208" w:left="458"/>
              <w:rPr>
                <w:rFonts w:ascii="ＭＳ 明朝" w:eastAsia="ＭＳ 明朝" w:hAnsi="ＭＳ 明朝" w:cs="Times New Roman"/>
              </w:rPr>
            </w:pPr>
            <w:r w:rsidRPr="00505C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性</w:t>
            </w:r>
            <w:r w:rsidR="00505C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Pr="00505C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別</w:t>
            </w:r>
          </w:p>
        </w:tc>
      </w:tr>
      <w:tr w:rsidR="00EC5676" w:rsidRPr="003B5E10" w14:paraId="2493ED5E" w14:textId="3839802B" w:rsidTr="00CF3974">
        <w:trPr>
          <w:trHeight w:val="718"/>
          <w:jc w:val="center"/>
        </w:trPr>
        <w:tc>
          <w:tcPr>
            <w:tcW w:w="1831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86D7F92" w14:textId="77777777" w:rsidR="00EC5676" w:rsidRPr="003B5E10" w:rsidRDefault="00EC5676" w:rsidP="00424EC8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799D">
              <w:rPr>
                <w:rFonts w:ascii="ＭＳ 明朝" w:eastAsia="ＭＳ 明朝" w:hAnsi="ＭＳ 明朝" w:cs="Times New Roman" w:hint="eastAsia"/>
                <w:spacing w:val="395"/>
                <w:kern w:val="0"/>
                <w:sz w:val="24"/>
                <w:szCs w:val="24"/>
                <w:fitText w:val="876" w:id="-512937727"/>
              </w:rPr>
              <w:t>氏</w:t>
            </w:r>
            <w:r w:rsidRPr="00FD799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876" w:id="-512937727"/>
              </w:rPr>
              <w:t>名</w:t>
            </w:r>
          </w:p>
        </w:tc>
        <w:tc>
          <w:tcPr>
            <w:tcW w:w="553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B0697" w14:textId="77777777" w:rsidR="00EC5676" w:rsidRPr="00C529E3" w:rsidRDefault="00EC5676" w:rsidP="00C529E3">
            <w:pPr>
              <w:widowControl w:val="0"/>
              <w:spacing w:line="0" w:lineRule="atLeast"/>
              <w:ind w:leftChars="100" w:left="22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6D6A1" w14:textId="569261A9" w:rsidR="00EC5676" w:rsidRPr="00C529E3" w:rsidRDefault="00EC5676" w:rsidP="00505C3F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A9323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A9323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</w:t>
            </w:r>
            <w:r w:rsidR="00505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A9323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505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A9323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 女</w:t>
            </w:r>
          </w:p>
        </w:tc>
      </w:tr>
      <w:tr w:rsidR="00B37A6D" w:rsidRPr="00FE5A3C" w14:paraId="3EE9A09D" w14:textId="77777777" w:rsidTr="00EC5676">
        <w:trPr>
          <w:trHeight w:val="718"/>
          <w:jc w:val="center"/>
        </w:trPr>
        <w:tc>
          <w:tcPr>
            <w:tcW w:w="1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A060158" w14:textId="1005D644" w:rsidR="00B37A6D" w:rsidRPr="00FE5A3C" w:rsidRDefault="00EC5676" w:rsidP="00424EC8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5676">
              <w:rPr>
                <w:rFonts w:ascii="ＭＳ 明朝" w:eastAsia="ＭＳ 明朝" w:hAnsi="ＭＳ 明朝" w:cs="Times New Roman" w:hint="eastAsia"/>
                <w:spacing w:val="345"/>
                <w:kern w:val="0"/>
                <w:sz w:val="24"/>
                <w:szCs w:val="24"/>
                <w:fitText w:val="834" w:id="-512929535"/>
              </w:rPr>
              <w:t>職</w:t>
            </w:r>
            <w:r w:rsidRPr="00EC567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834" w:id="-512929535"/>
              </w:rPr>
              <w:t>業</w:t>
            </w:r>
          </w:p>
        </w:tc>
        <w:tc>
          <w:tcPr>
            <w:tcW w:w="241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36E70C6" w14:textId="09EA893F" w:rsidR="00B37A6D" w:rsidRPr="00A93238" w:rsidRDefault="00B37A6D" w:rsidP="00A93238">
            <w:pPr>
              <w:widowControl w:val="0"/>
              <w:spacing w:line="0" w:lineRule="atLeast"/>
              <w:ind w:left="219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EE933AC" w14:textId="349D38D5" w:rsidR="00B37A6D" w:rsidRPr="00FE5A3C" w:rsidRDefault="00EC5676" w:rsidP="00EC5676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勤務先</w:t>
            </w:r>
          </w:p>
        </w:tc>
        <w:tc>
          <w:tcPr>
            <w:tcW w:w="3837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01BDC" w14:textId="77777777" w:rsidR="00B37A6D" w:rsidRPr="00C529E3" w:rsidRDefault="00B37A6D" w:rsidP="00A93238">
            <w:pPr>
              <w:widowControl w:val="0"/>
              <w:spacing w:line="0" w:lineRule="atLeast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37A6D" w:rsidRPr="00FE5A3C" w14:paraId="34761701" w14:textId="77777777" w:rsidTr="00EC5676">
        <w:trPr>
          <w:trHeight w:val="718"/>
          <w:jc w:val="center"/>
        </w:trPr>
        <w:tc>
          <w:tcPr>
            <w:tcW w:w="1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3C36AC6" w14:textId="77777777" w:rsidR="00B37A6D" w:rsidRPr="00FE5A3C" w:rsidRDefault="00B37A6D" w:rsidP="00424EC8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4EC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525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3E933" w14:textId="2DE5E035" w:rsidR="00B37A6D" w:rsidRPr="00C529E3" w:rsidRDefault="00B37A6D" w:rsidP="00C529E3">
            <w:pPr>
              <w:widowControl w:val="0"/>
              <w:tabs>
                <w:tab w:val="right" w:pos="3423"/>
                <w:tab w:val="right" w:pos="4273"/>
                <w:tab w:val="right" w:pos="5266"/>
                <w:tab w:val="right" w:pos="6541"/>
              </w:tabs>
              <w:spacing w:line="0" w:lineRule="atLeast"/>
              <w:ind w:left="219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□ </w:t>
            </w:r>
            <w:r w:rsidRPr="00C529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昭和 ・ □ 平成</w:t>
            </w:r>
            <w:r w:rsidRPr="00C529E3">
              <w:rPr>
                <w:rFonts w:ascii="ＭＳ 明朝" w:eastAsia="ＭＳ 明朝" w:hAnsi="ＭＳ 明朝" w:cs="Times New Roman"/>
                <w:sz w:val="22"/>
              </w:rPr>
              <w:tab/>
            </w:r>
            <w:r w:rsidRPr="00C529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 w:rsidRPr="00C529E3">
              <w:rPr>
                <w:rFonts w:ascii="ＭＳ 明朝" w:eastAsia="ＭＳ 明朝" w:hAnsi="ＭＳ 明朝" w:cs="Times New Roman"/>
                <w:color w:val="FFFFFF"/>
                <w:sz w:val="22"/>
              </w:rPr>
              <w:tab/>
            </w:r>
            <w:r w:rsidRPr="00C529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Pr="00C529E3">
              <w:rPr>
                <w:rFonts w:ascii="ＭＳ 明朝" w:eastAsia="ＭＳ 明朝" w:hAnsi="ＭＳ 明朝" w:cs="Times New Roman"/>
                <w:color w:val="FFFFFF"/>
                <w:sz w:val="22"/>
              </w:rPr>
              <w:tab/>
            </w:r>
            <w:r w:rsidRPr="00C529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  <w:r w:rsidR="00A32D4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</w:t>
            </w:r>
            <w:r w:rsidRPr="00C529E3">
              <w:rPr>
                <w:rFonts w:ascii="ＭＳ 明朝" w:eastAsia="ＭＳ 明朝" w:hAnsi="ＭＳ 明朝" w:cs="Times New Roman"/>
                <w:sz w:val="22"/>
              </w:rPr>
              <w:tab/>
            </w:r>
            <w:r w:rsidRPr="00C529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歳</w:t>
            </w:r>
            <w:r w:rsidR="00A32D4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)</w:t>
            </w:r>
          </w:p>
        </w:tc>
      </w:tr>
      <w:tr w:rsidR="00B37A6D" w:rsidRPr="00FE5A3C" w14:paraId="2217308F" w14:textId="77777777" w:rsidTr="00EC5676">
        <w:trPr>
          <w:trHeight w:val="758"/>
          <w:jc w:val="center"/>
        </w:trPr>
        <w:tc>
          <w:tcPr>
            <w:tcW w:w="1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15D5429" w14:textId="77777777" w:rsidR="00B37A6D" w:rsidRPr="00FE5A3C" w:rsidRDefault="00B37A6D" w:rsidP="00424EC8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4EC8">
              <w:rPr>
                <w:rFonts w:ascii="ＭＳ 明朝" w:eastAsia="ＭＳ 明朝" w:hAnsi="ＭＳ 明朝" w:cs="Times New Roman" w:hint="eastAsia"/>
                <w:spacing w:val="395"/>
                <w:kern w:val="0"/>
                <w:sz w:val="24"/>
                <w:szCs w:val="24"/>
                <w:fitText w:val="876" w:id="-512937725"/>
              </w:rPr>
              <w:t>住</w:t>
            </w:r>
            <w:r w:rsidRPr="00424EC8">
              <w:rPr>
                <w:rFonts w:ascii="ＭＳ 明朝" w:eastAsia="ＭＳ 明朝" w:hAnsi="ＭＳ 明朝" w:cs="Times New Roman" w:hint="eastAsia"/>
                <w:spacing w:val="1"/>
                <w:kern w:val="0"/>
                <w:sz w:val="24"/>
                <w:szCs w:val="24"/>
                <w:fitText w:val="876" w:id="-512937725"/>
              </w:rPr>
              <w:t>所</w:t>
            </w:r>
          </w:p>
        </w:tc>
        <w:tc>
          <w:tcPr>
            <w:tcW w:w="7525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47277B8" w14:textId="77777777" w:rsidR="00B37A6D" w:rsidRPr="00C529E3" w:rsidRDefault="00B37A6D" w:rsidP="00C529E3">
            <w:pPr>
              <w:widowControl w:val="0"/>
              <w:tabs>
                <w:tab w:val="right" w:pos="1438"/>
              </w:tabs>
              <w:ind w:leftChars="100" w:left="220"/>
              <w:rPr>
                <w:rFonts w:ascii="ＭＳ 明朝" w:eastAsia="ＭＳ 明朝" w:hAnsi="ＭＳ 明朝" w:cs="Times New Roman"/>
                <w:sz w:val="22"/>
              </w:rPr>
            </w:pPr>
            <w:r w:rsidRPr="00FE5A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  <w:r w:rsidRPr="00C529E3">
              <w:rPr>
                <w:rFonts w:ascii="ＭＳ 明朝" w:eastAsia="ＭＳ 明朝" w:hAnsi="ＭＳ 明朝" w:cs="Times New Roman"/>
                <w:sz w:val="22"/>
              </w:rPr>
              <w:tab/>
            </w:r>
            <w:r w:rsidRPr="00C529E3">
              <w:rPr>
                <w:rFonts w:ascii="ＭＳ 明朝" w:eastAsia="ＭＳ 明朝" w:hAnsi="ＭＳ 明朝" w:cs="Times New Roman" w:hint="eastAsia"/>
                <w:sz w:val="22"/>
              </w:rPr>
              <w:t>-</w:t>
            </w:r>
          </w:p>
          <w:p w14:paraId="1667AAFC" w14:textId="77777777" w:rsidR="00B37A6D" w:rsidRPr="00424EC8" w:rsidRDefault="00B37A6D" w:rsidP="00C529E3">
            <w:pPr>
              <w:widowControl w:val="0"/>
              <w:ind w:leftChars="100" w:left="220"/>
              <w:rPr>
                <w:rFonts w:ascii="ＭＳ 明朝" w:eastAsia="ＭＳ 明朝" w:hAnsi="ＭＳ 明朝" w:cs="Times New Roman"/>
                <w:color w:val="FFFFFF"/>
                <w:sz w:val="24"/>
                <w:szCs w:val="24"/>
              </w:rPr>
            </w:pPr>
            <w:r w:rsidRPr="00C529E3">
              <w:rPr>
                <w:rFonts w:ascii="ＭＳ 明朝" w:eastAsia="ＭＳ 明朝" w:hAnsi="ＭＳ 明朝" w:cs="Times New Roman" w:hint="eastAsia"/>
                <w:color w:val="FFFFFF"/>
                <w:sz w:val="22"/>
              </w:rPr>
              <w:t xml:space="preserve">　</w:t>
            </w:r>
          </w:p>
        </w:tc>
      </w:tr>
      <w:tr w:rsidR="00B37A6D" w:rsidRPr="00FE5A3C" w14:paraId="7870A1CD" w14:textId="77777777" w:rsidTr="00EC5676">
        <w:trPr>
          <w:trHeight w:val="483"/>
          <w:jc w:val="center"/>
        </w:trPr>
        <w:tc>
          <w:tcPr>
            <w:tcW w:w="18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EAE9B76" w14:textId="77777777" w:rsidR="00B37A6D" w:rsidRPr="00424EC8" w:rsidRDefault="00B37A6D" w:rsidP="00424EC8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93238">
              <w:rPr>
                <w:rFonts w:ascii="ＭＳ 明朝" w:eastAsia="ＭＳ 明朝" w:hAnsi="ＭＳ 明朝" w:cs="Times New Roman" w:hint="eastAsia"/>
                <w:spacing w:val="77"/>
                <w:kern w:val="0"/>
                <w:sz w:val="24"/>
                <w:szCs w:val="24"/>
                <w:fitText w:val="876" w:id="-512936192"/>
              </w:rPr>
              <w:t>連絡</w:t>
            </w:r>
            <w:r w:rsidRPr="00A93238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24"/>
                <w:fitText w:val="876" w:id="-512936192"/>
              </w:rPr>
              <w:t>先</w:t>
            </w:r>
          </w:p>
        </w:tc>
        <w:tc>
          <w:tcPr>
            <w:tcW w:w="7525" w:type="dxa"/>
            <w:gridSpan w:val="4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3B8F02F1" w14:textId="67A888DF" w:rsidR="00B37A6D" w:rsidRPr="00434A7E" w:rsidRDefault="00A32D4C" w:rsidP="005D47D5">
            <w:pPr>
              <w:widowControl w:val="0"/>
              <w:tabs>
                <w:tab w:val="right" w:pos="2856"/>
                <w:tab w:val="right" w:pos="3848"/>
              </w:tabs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="00B37A6D" w:rsidRPr="00434A7E">
              <w:rPr>
                <w:rFonts w:ascii="ＭＳ 明朝" w:eastAsia="ＭＳ 明朝" w:hAnsi="ＭＳ 明朝" w:cs="Times New Roman" w:hint="eastAsia"/>
                <w:sz w:val="22"/>
              </w:rPr>
              <w:t>自宅電話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  <w:r w:rsidR="00B37A6D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B37A6D">
              <w:rPr>
                <w:rFonts w:ascii="ＭＳ 明朝" w:eastAsia="ＭＳ 明朝" w:hAnsi="ＭＳ 明朝" w:cs="Times New Roman"/>
                <w:sz w:val="22"/>
              </w:rPr>
              <w:tab/>
            </w:r>
            <w:r w:rsidR="00B37A6D">
              <w:rPr>
                <w:rFonts w:ascii="ＭＳ 明朝" w:eastAsia="ＭＳ 明朝" w:hAnsi="ＭＳ 明朝" w:cs="Times New Roman" w:hint="eastAsia"/>
                <w:sz w:val="22"/>
              </w:rPr>
              <w:t>－</w:t>
            </w:r>
            <w:r w:rsidR="00B37A6D">
              <w:rPr>
                <w:rFonts w:ascii="ＭＳ 明朝" w:eastAsia="ＭＳ 明朝" w:hAnsi="ＭＳ 明朝" w:cs="Times New Roman"/>
                <w:sz w:val="22"/>
              </w:rPr>
              <w:tab/>
            </w:r>
            <w:r w:rsidR="00B37A6D">
              <w:rPr>
                <w:rFonts w:ascii="ＭＳ 明朝" w:eastAsia="ＭＳ 明朝" w:hAnsi="ＭＳ 明朝" w:cs="Times New Roman" w:hint="eastAsia"/>
                <w:sz w:val="22"/>
              </w:rPr>
              <w:t xml:space="preserve">－　</w:t>
            </w:r>
          </w:p>
        </w:tc>
      </w:tr>
      <w:tr w:rsidR="00B37A6D" w:rsidRPr="00FE5A3C" w14:paraId="7267681E" w14:textId="77777777" w:rsidTr="00EC5676">
        <w:trPr>
          <w:trHeight w:val="483"/>
          <w:jc w:val="center"/>
        </w:trPr>
        <w:tc>
          <w:tcPr>
            <w:tcW w:w="1831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3FC35E7" w14:textId="77777777" w:rsidR="00B37A6D" w:rsidRPr="00D470B8" w:rsidRDefault="00B37A6D" w:rsidP="00424EC8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525" w:type="dxa"/>
            <w:gridSpan w:val="4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4DAC9F48" w14:textId="240513E2" w:rsidR="00B37A6D" w:rsidRPr="00434A7E" w:rsidRDefault="00A32D4C" w:rsidP="005D47D5">
            <w:pPr>
              <w:widowControl w:val="0"/>
              <w:tabs>
                <w:tab w:val="right" w:pos="2431"/>
                <w:tab w:val="right" w:pos="4557"/>
              </w:tabs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="00B37A6D" w:rsidRPr="00434A7E">
              <w:rPr>
                <w:rFonts w:ascii="ＭＳ 明朝" w:eastAsia="ＭＳ 明朝" w:hAnsi="ＭＳ 明朝" w:cs="Times New Roman" w:hint="eastAsia"/>
                <w:sz w:val="22"/>
              </w:rPr>
              <w:t>携帯電話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  <w:r w:rsidR="00B37A6D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B37A6D">
              <w:rPr>
                <w:rFonts w:ascii="ＭＳ 明朝" w:eastAsia="ＭＳ 明朝" w:hAnsi="ＭＳ 明朝" w:cs="Times New Roman"/>
                <w:sz w:val="22"/>
              </w:rPr>
              <w:tab/>
            </w:r>
            <w:r w:rsidR="00B37A6D">
              <w:rPr>
                <w:rFonts w:ascii="ＭＳ 明朝" w:eastAsia="ＭＳ 明朝" w:hAnsi="ＭＳ 明朝" w:cs="Times New Roman" w:hint="eastAsia"/>
                <w:sz w:val="22"/>
              </w:rPr>
              <w:t>－</w:t>
            </w:r>
            <w:r w:rsidR="00B37A6D">
              <w:rPr>
                <w:rFonts w:ascii="ＭＳ 明朝" w:eastAsia="ＭＳ 明朝" w:hAnsi="ＭＳ 明朝" w:cs="Times New Roman"/>
                <w:sz w:val="22"/>
              </w:rPr>
              <w:tab/>
            </w:r>
            <w:r w:rsidR="00B37A6D">
              <w:rPr>
                <w:rFonts w:ascii="ＭＳ 明朝" w:eastAsia="ＭＳ 明朝" w:hAnsi="ＭＳ 明朝" w:cs="Times New Roman" w:hint="eastAsia"/>
                <w:sz w:val="22"/>
              </w:rPr>
              <w:t>－</w:t>
            </w:r>
          </w:p>
        </w:tc>
      </w:tr>
      <w:tr w:rsidR="00B37A6D" w:rsidRPr="00FE5A3C" w14:paraId="6452097E" w14:textId="77777777" w:rsidTr="00EC5676">
        <w:trPr>
          <w:trHeight w:val="950"/>
          <w:jc w:val="center"/>
        </w:trPr>
        <w:tc>
          <w:tcPr>
            <w:tcW w:w="18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412345F" w14:textId="77777777" w:rsidR="00B37A6D" w:rsidRPr="00D470B8" w:rsidRDefault="00B37A6D" w:rsidP="00424EC8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525" w:type="dxa"/>
            <w:gridSpan w:val="4"/>
            <w:tcBorders>
              <w:top w:val="dotted" w:sz="2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FE286" w14:textId="5AEB07C1" w:rsidR="00B37A6D" w:rsidRPr="00434A7E" w:rsidRDefault="00A32D4C" w:rsidP="00EC5676">
            <w:pPr>
              <w:widowControl w:val="0"/>
              <w:tabs>
                <w:tab w:val="right" w:pos="5428"/>
              </w:tabs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="00B37A6D" w:rsidRPr="00A32D4C">
              <w:rPr>
                <w:rFonts w:ascii="ＭＳ 明朝" w:eastAsia="ＭＳ 明朝" w:hAnsi="ＭＳ 明朝" w:cs="Times New Roman" w:hint="eastAsia"/>
                <w:spacing w:val="11"/>
                <w:w w:val="82"/>
                <w:kern w:val="0"/>
                <w:sz w:val="22"/>
                <w:fitText w:val="796" w:id="-512925952"/>
              </w:rPr>
              <w:t>ﾒｰﾙｱﾄﾞﾚ</w:t>
            </w:r>
            <w:r w:rsidR="00B37A6D" w:rsidRPr="00A32D4C">
              <w:rPr>
                <w:rFonts w:ascii="ＭＳ 明朝" w:eastAsia="ＭＳ 明朝" w:hAnsi="ＭＳ 明朝" w:cs="Times New Roman" w:hint="eastAsia"/>
                <w:spacing w:val="4"/>
                <w:w w:val="82"/>
                <w:kern w:val="0"/>
                <w:sz w:val="22"/>
                <w:fitText w:val="796" w:id="-512925952"/>
              </w:rPr>
              <w:t>ｽ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  <w:r w:rsidR="00B37A6D" w:rsidRPr="00EC5676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</w:t>
            </w:r>
            <w:r w:rsidR="00B37A6D" w:rsidRPr="00EC5676">
              <w:rPr>
                <w:rFonts w:ascii="ＭＳ 明朝" w:eastAsia="ＭＳ 明朝" w:hAnsi="ＭＳ 明朝" w:cs="Times New Roman"/>
                <w:sz w:val="22"/>
                <w:u w:val="single"/>
              </w:rPr>
              <w:tab/>
            </w:r>
            <w:r w:rsidR="00EC5676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</w:t>
            </w:r>
            <w:r w:rsidR="00B37A6D">
              <w:rPr>
                <w:rFonts w:ascii="ＭＳ 明朝" w:eastAsia="ＭＳ 明朝" w:hAnsi="ＭＳ 明朝" w:cs="Times New Roman" w:hint="eastAsia"/>
                <w:sz w:val="22"/>
              </w:rPr>
              <w:t>＠</w:t>
            </w:r>
          </w:p>
        </w:tc>
      </w:tr>
      <w:tr w:rsidR="00B37A6D" w:rsidRPr="00FE5A3C" w14:paraId="0AC70372" w14:textId="77777777" w:rsidTr="00EC5676">
        <w:trPr>
          <w:trHeight w:val="1467"/>
          <w:jc w:val="center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2" w:space="0" w:color="auto"/>
            </w:tcBorders>
            <w:textDirection w:val="tbRlV"/>
          </w:tcPr>
          <w:p w14:paraId="3A43064F" w14:textId="77777777" w:rsidR="00B37A6D" w:rsidRPr="00FE5A3C" w:rsidRDefault="00B37A6D" w:rsidP="00FE5A3C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5C3F">
              <w:rPr>
                <w:rFonts w:ascii="ＭＳ 明朝" w:eastAsia="ＭＳ 明朝" w:hAnsi="ＭＳ 明朝" w:cs="Times New Roman" w:hint="eastAsia"/>
                <w:spacing w:val="58"/>
                <w:kern w:val="0"/>
                <w:sz w:val="24"/>
                <w:szCs w:val="24"/>
                <w:fitText w:val="2628" w:id="-512933888"/>
              </w:rPr>
              <w:t>指導を希望する種</w:t>
            </w:r>
            <w:r w:rsidRPr="00505C3F">
              <w:rPr>
                <w:rFonts w:ascii="ＭＳ 明朝" w:eastAsia="ＭＳ 明朝" w:hAnsi="ＭＳ 明朝" w:cs="Times New Roman" w:hint="eastAsia"/>
                <w:spacing w:val="5"/>
                <w:kern w:val="0"/>
                <w:sz w:val="24"/>
                <w:szCs w:val="24"/>
                <w:fitText w:val="2628" w:id="-512933888"/>
              </w:rPr>
              <w:t>目</w:t>
            </w:r>
          </w:p>
        </w:tc>
        <w:tc>
          <w:tcPr>
            <w:tcW w:w="1286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3855CEE1" w14:textId="77777777" w:rsidR="00B37A6D" w:rsidRPr="00FE5A3C" w:rsidRDefault="00B37A6D" w:rsidP="00424EC8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93238">
              <w:rPr>
                <w:rFonts w:ascii="ＭＳ 明朝" w:eastAsia="ＭＳ 明朝" w:hAnsi="ＭＳ 明朝" w:cs="Times New Roman" w:hint="eastAsia"/>
                <w:spacing w:val="77"/>
                <w:kern w:val="0"/>
                <w:sz w:val="24"/>
                <w:szCs w:val="24"/>
                <w:fitText w:val="876" w:id="-512937984"/>
              </w:rPr>
              <w:t>種目</w:t>
            </w:r>
            <w:r w:rsidRPr="00A93238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24"/>
                <w:fitText w:val="876" w:id="-512937984"/>
              </w:rPr>
              <w:t>名</w:t>
            </w:r>
          </w:p>
        </w:tc>
        <w:tc>
          <w:tcPr>
            <w:tcW w:w="7525" w:type="dxa"/>
            <w:gridSpan w:val="4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4EEE60D5" w14:textId="4BA4B467" w:rsidR="00B37A6D" w:rsidRPr="00FF4D55" w:rsidRDefault="00B37A6D" w:rsidP="00576E7C">
            <w:pPr>
              <w:tabs>
                <w:tab w:val="left" w:pos="2015"/>
                <w:tab w:val="left" w:pos="4709"/>
              </w:tabs>
              <w:ind w:left="221"/>
              <w:jc w:val="both"/>
              <w:rPr>
                <w:rFonts w:asciiTheme="minorEastAsia" w:hAnsiTheme="minorEastAsia"/>
                <w:szCs w:val="24"/>
              </w:rPr>
            </w:pPr>
            <w:r w:rsidRPr="00FF4D55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F4D55">
              <w:rPr>
                <w:rFonts w:asciiTheme="minorEastAsia" w:hAnsiTheme="minorEastAsia" w:hint="eastAsia"/>
                <w:szCs w:val="24"/>
              </w:rPr>
              <w:t>陸上競技</w:t>
            </w:r>
            <w:r>
              <w:rPr>
                <w:rFonts w:asciiTheme="minorEastAsia" w:hAnsiTheme="minorEastAsia"/>
                <w:szCs w:val="24"/>
              </w:rPr>
              <w:tab/>
            </w:r>
            <w:r w:rsidRPr="00FF4D55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F4D55">
              <w:rPr>
                <w:rFonts w:asciiTheme="minorEastAsia" w:hAnsiTheme="minorEastAsia" w:hint="eastAsia"/>
                <w:szCs w:val="24"/>
              </w:rPr>
              <w:t>体操競技</w:t>
            </w:r>
            <w:r>
              <w:rPr>
                <w:rFonts w:asciiTheme="minorEastAsia" w:hAnsiTheme="minorEastAsia"/>
                <w:szCs w:val="24"/>
              </w:rPr>
              <w:tab/>
            </w:r>
            <w:r w:rsidRPr="00FF4D55">
              <w:rPr>
                <w:rFonts w:asciiTheme="minorEastAsia" w:hAnsiTheme="minorEastAsia" w:hint="eastAsia"/>
                <w:szCs w:val="24"/>
              </w:rPr>
              <w:t>□ バドミントン</w:t>
            </w:r>
          </w:p>
          <w:p w14:paraId="2A05B614" w14:textId="133DC108" w:rsidR="00B37A6D" w:rsidRPr="00FF4D55" w:rsidRDefault="00505C3F" w:rsidP="00576E7C">
            <w:pPr>
              <w:tabs>
                <w:tab w:val="left" w:pos="2015"/>
                <w:tab w:val="left" w:pos="4709"/>
              </w:tabs>
              <w:ind w:leftChars="100" w:left="220"/>
              <w:jc w:val="both"/>
              <w:rPr>
                <w:rFonts w:asciiTheme="minorEastAsia" w:hAnsiTheme="minorEastAsia"/>
                <w:szCs w:val="24"/>
              </w:rPr>
            </w:pPr>
            <w:r w:rsidRPr="00FF4D55">
              <w:rPr>
                <w:rFonts w:asciiTheme="minorEastAsia" w:hAnsiTheme="minorEastAsia" w:hint="eastAsia"/>
                <w:szCs w:val="24"/>
              </w:rPr>
              <w:t>□ サッカー</w:t>
            </w:r>
            <w:r>
              <w:rPr>
                <w:rFonts w:asciiTheme="minorEastAsia" w:hAnsiTheme="minorEastAsia"/>
                <w:szCs w:val="24"/>
              </w:rPr>
              <w:tab/>
            </w:r>
            <w:r w:rsidR="00B37A6D" w:rsidRPr="00FF4D55">
              <w:rPr>
                <w:rFonts w:asciiTheme="minorEastAsia" w:hAnsiTheme="minorEastAsia" w:hint="eastAsia"/>
                <w:szCs w:val="24"/>
              </w:rPr>
              <w:t>□</w:t>
            </w:r>
            <w:r w:rsidR="00B37A6D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B37A6D" w:rsidRPr="00FF4D55">
              <w:rPr>
                <w:rFonts w:asciiTheme="minorEastAsia" w:hAnsiTheme="minorEastAsia" w:hint="eastAsia"/>
                <w:szCs w:val="24"/>
              </w:rPr>
              <w:t>バスケットボール</w:t>
            </w:r>
            <w:r w:rsidR="00B37A6D">
              <w:rPr>
                <w:rFonts w:asciiTheme="minorEastAsia" w:hAnsiTheme="minorEastAsia"/>
                <w:szCs w:val="24"/>
              </w:rPr>
              <w:tab/>
            </w:r>
            <w:r w:rsidR="00B37A6D" w:rsidRPr="00FF4D55">
              <w:rPr>
                <w:rFonts w:asciiTheme="minorEastAsia" w:hAnsiTheme="minorEastAsia" w:hint="eastAsia"/>
                <w:szCs w:val="24"/>
              </w:rPr>
              <w:t>□ バレーボール</w:t>
            </w:r>
          </w:p>
          <w:p w14:paraId="3826E9EB" w14:textId="49A5B32F" w:rsidR="00B37A6D" w:rsidRPr="00FF4D55" w:rsidRDefault="00B37A6D" w:rsidP="00576E7C">
            <w:pPr>
              <w:tabs>
                <w:tab w:val="left" w:pos="2015"/>
                <w:tab w:val="left" w:pos="4709"/>
              </w:tabs>
              <w:ind w:left="221"/>
              <w:jc w:val="both"/>
              <w:rPr>
                <w:rFonts w:asciiTheme="minorEastAsia" w:hAnsiTheme="minorEastAsia"/>
                <w:szCs w:val="24"/>
              </w:rPr>
            </w:pPr>
            <w:r w:rsidRPr="00FF4D55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F4D55">
              <w:rPr>
                <w:rFonts w:asciiTheme="minorEastAsia" w:hAnsiTheme="minorEastAsia" w:hint="eastAsia"/>
                <w:szCs w:val="24"/>
              </w:rPr>
              <w:t>軟式野球</w:t>
            </w:r>
            <w:r>
              <w:rPr>
                <w:rFonts w:asciiTheme="minorEastAsia" w:hAnsiTheme="minorEastAsia"/>
                <w:szCs w:val="24"/>
              </w:rPr>
              <w:tab/>
            </w:r>
            <w:r w:rsidRPr="00FF4D55">
              <w:rPr>
                <w:rFonts w:asciiTheme="minorEastAsia" w:hAnsiTheme="minorEastAsia" w:hint="eastAsia"/>
                <w:szCs w:val="24"/>
              </w:rPr>
              <w:t>□ 剣道</w:t>
            </w:r>
            <w:r>
              <w:rPr>
                <w:rFonts w:asciiTheme="minorEastAsia" w:hAnsiTheme="minorEastAsia"/>
                <w:szCs w:val="24"/>
              </w:rPr>
              <w:tab/>
            </w:r>
            <w:r w:rsidRPr="00FF4D55">
              <w:rPr>
                <w:rFonts w:asciiTheme="minorEastAsia" w:hAnsiTheme="minorEastAsia" w:hint="eastAsia"/>
                <w:szCs w:val="24"/>
              </w:rPr>
              <w:t>□ ソフトテニス</w:t>
            </w:r>
          </w:p>
          <w:p w14:paraId="47E8AF3E" w14:textId="155652C9" w:rsidR="00B37A6D" w:rsidRPr="00FF4D55" w:rsidRDefault="00B37A6D" w:rsidP="00576E7C">
            <w:pPr>
              <w:tabs>
                <w:tab w:val="left" w:pos="2015"/>
                <w:tab w:val="left" w:pos="4709"/>
              </w:tabs>
              <w:ind w:left="221"/>
              <w:jc w:val="both"/>
              <w:rPr>
                <w:rFonts w:asciiTheme="minorEastAsia" w:hAnsiTheme="minorEastAsia"/>
                <w:szCs w:val="24"/>
              </w:rPr>
            </w:pPr>
            <w:r w:rsidRPr="00FF4D55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F4D55">
              <w:rPr>
                <w:rFonts w:asciiTheme="minorEastAsia" w:hAnsiTheme="minorEastAsia" w:hint="eastAsia"/>
                <w:szCs w:val="24"/>
              </w:rPr>
              <w:t>卓球</w:t>
            </w:r>
            <w:r>
              <w:rPr>
                <w:rFonts w:asciiTheme="minorEastAsia" w:hAnsiTheme="minorEastAsia"/>
                <w:szCs w:val="24"/>
              </w:rPr>
              <w:tab/>
            </w:r>
            <w:r w:rsidRPr="00FF4D55">
              <w:rPr>
                <w:rFonts w:asciiTheme="minorEastAsia" w:hAnsiTheme="minorEastAsia" w:hint="eastAsia"/>
                <w:szCs w:val="24"/>
              </w:rPr>
              <w:t>□ スポーツクライミング</w:t>
            </w:r>
          </w:p>
          <w:p w14:paraId="4497B351" w14:textId="77777777" w:rsidR="00B37A6D" w:rsidRPr="00FF4D55" w:rsidRDefault="00B37A6D" w:rsidP="00576E7C">
            <w:pPr>
              <w:tabs>
                <w:tab w:val="left" w:pos="2015"/>
                <w:tab w:val="left" w:pos="4709"/>
              </w:tabs>
              <w:ind w:left="221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FF4D55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F4D55">
              <w:rPr>
                <w:rFonts w:asciiTheme="minorEastAsia" w:hAnsiTheme="minorEastAsia" w:hint="eastAsia"/>
                <w:szCs w:val="24"/>
              </w:rPr>
              <w:t>吹奏楽</w:t>
            </w:r>
            <w:r>
              <w:rPr>
                <w:rFonts w:asciiTheme="minorEastAsia" w:hAnsiTheme="minorEastAsia"/>
                <w:szCs w:val="24"/>
              </w:rPr>
              <w:tab/>
            </w:r>
            <w:r w:rsidRPr="00FF4D55">
              <w:rPr>
                <w:rFonts w:asciiTheme="minorEastAsia" w:hAnsiTheme="minorEastAsia" w:hint="eastAsia"/>
                <w:szCs w:val="24"/>
              </w:rPr>
              <w:t>□ 文化・芸術</w:t>
            </w:r>
          </w:p>
        </w:tc>
      </w:tr>
      <w:tr w:rsidR="00B37A6D" w:rsidRPr="00FE5A3C" w14:paraId="411CE53B" w14:textId="77777777" w:rsidTr="00EC5676">
        <w:trPr>
          <w:trHeight w:val="1467"/>
          <w:jc w:val="center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FDBD7CD" w14:textId="77777777" w:rsidR="00B37A6D" w:rsidRPr="00FE5A3C" w:rsidRDefault="00B37A6D" w:rsidP="00FE5A3C">
            <w:pPr>
              <w:widowControl w:val="0"/>
              <w:spacing w:line="0" w:lineRule="atLeast"/>
              <w:ind w:firstLineChars="300" w:firstLine="72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7FF28D77" w14:textId="77777777" w:rsidR="00B37A6D" w:rsidRPr="00FE5A3C" w:rsidRDefault="00B37A6D" w:rsidP="00424EC8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93238">
              <w:rPr>
                <w:rFonts w:ascii="ＭＳ 明朝" w:eastAsia="ＭＳ 明朝" w:hAnsi="ＭＳ 明朝" w:cs="Times New Roman" w:hint="eastAsia"/>
                <w:spacing w:val="77"/>
                <w:kern w:val="0"/>
                <w:sz w:val="24"/>
                <w:szCs w:val="24"/>
                <w:fitText w:val="876" w:id="-512937983"/>
              </w:rPr>
              <w:t>指導</w:t>
            </w:r>
            <w:r w:rsidRPr="00A93238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24"/>
                <w:fitText w:val="876" w:id="-512937983"/>
              </w:rPr>
              <w:t>歴</w:t>
            </w:r>
          </w:p>
        </w:tc>
        <w:tc>
          <w:tcPr>
            <w:tcW w:w="7525" w:type="dxa"/>
            <w:gridSpan w:val="4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1729FEB3" w14:textId="77777777" w:rsidR="00B37A6D" w:rsidRPr="00C529E3" w:rsidRDefault="00B37A6D" w:rsidP="00C529E3">
            <w:pPr>
              <w:widowControl w:val="0"/>
              <w:spacing w:line="0" w:lineRule="atLeast"/>
              <w:ind w:leftChars="50" w:left="110" w:right="1036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37A6D" w:rsidRPr="00FE5A3C" w14:paraId="5314CAEF" w14:textId="77777777" w:rsidTr="00EC5676">
        <w:trPr>
          <w:trHeight w:val="1946"/>
          <w:jc w:val="center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C92D7DC" w14:textId="77777777" w:rsidR="00B37A6D" w:rsidRPr="00FE5A3C" w:rsidRDefault="00B37A6D" w:rsidP="00FE5A3C">
            <w:pPr>
              <w:widowControl w:val="0"/>
              <w:spacing w:line="0" w:lineRule="atLeast"/>
              <w:ind w:firstLineChars="300" w:firstLine="72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786FDB13" w14:textId="77777777" w:rsidR="00B37A6D" w:rsidRPr="00FE5A3C" w:rsidRDefault="00B37A6D" w:rsidP="00424EC8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93238">
              <w:rPr>
                <w:rFonts w:ascii="ＭＳ 明朝" w:eastAsia="ＭＳ 明朝" w:hAnsi="ＭＳ 明朝" w:cs="Times New Roman" w:hint="eastAsia"/>
                <w:spacing w:val="77"/>
                <w:kern w:val="0"/>
                <w:sz w:val="24"/>
                <w:szCs w:val="24"/>
                <w:fitText w:val="876" w:id="-512937728"/>
              </w:rPr>
              <w:t>活動</w:t>
            </w:r>
            <w:r w:rsidRPr="00A93238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24"/>
                <w:fitText w:val="876" w:id="-512937728"/>
              </w:rPr>
              <w:t>歴</w:t>
            </w:r>
          </w:p>
        </w:tc>
        <w:tc>
          <w:tcPr>
            <w:tcW w:w="7525" w:type="dxa"/>
            <w:gridSpan w:val="4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76346508" w14:textId="77777777" w:rsidR="00B37A6D" w:rsidRPr="00C529E3" w:rsidRDefault="00B37A6D" w:rsidP="00C529E3">
            <w:pPr>
              <w:widowControl w:val="0"/>
              <w:spacing w:line="0" w:lineRule="atLeast"/>
              <w:ind w:leftChars="50" w:left="11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37A6D" w:rsidRPr="00FE5A3C" w14:paraId="5DDB71DA" w14:textId="77777777" w:rsidTr="00EC5676">
        <w:trPr>
          <w:trHeight w:val="1467"/>
          <w:jc w:val="center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5FBA035F" w14:textId="77777777" w:rsidR="00B37A6D" w:rsidRPr="00FE5A3C" w:rsidRDefault="00B37A6D" w:rsidP="00FE5A3C">
            <w:pPr>
              <w:widowControl w:val="0"/>
              <w:spacing w:line="0" w:lineRule="atLeast"/>
              <w:ind w:firstLineChars="300" w:firstLine="72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E203776" w14:textId="77777777" w:rsidR="00B37A6D" w:rsidRPr="00FE5A3C" w:rsidRDefault="00B37A6D" w:rsidP="005D47D5">
            <w:pPr>
              <w:widowControl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E5A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関係する</w:t>
            </w: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br/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保有</w:t>
            </w:r>
            <w:r w:rsidRPr="00FE5A3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資格</w:t>
            </w:r>
          </w:p>
        </w:tc>
        <w:tc>
          <w:tcPr>
            <w:tcW w:w="7525" w:type="dxa"/>
            <w:gridSpan w:val="4"/>
            <w:tcBorders>
              <w:top w:val="dotted" w:sz="2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CB5E9" w14:textId="77777777" w:rsidR="00B37A6D" w:rsidRPr="00C529E3" w:rsidRDefault="00B37A6D" w:rsidP="00C529E3">
            <w:pPr>
              <w:widowControl w:val="0"/>
              <w:spacing w:line="0" w:lineRule="atLeast"/>
              <w:ind w:leftChars="50" w:left="110" w:right="1036"/>
              <w:rPr>
                <w:rFonts w:ascii="ＭＳ 明朝" w:eastAsia="ＭＳ 明朝" w:hAnsi="ＭＳ 明朝" w:cs="Times New Roman"/>
                <w:color w:val="FFFFFF"/>
                <w:sz w:val="22"/>
              </w:rPr>
            </w:pPr>
          </w:p>
        </w:tc>
      </w:tr>
    </w:tbl>
    <w:bookmarkEnd w:id="0"/>
    <w:p w14:paraId="28D8ABCC" w14:textId="09BFC396" w:rsidR="00E202C7" w:rsidRPr="00510C4A" w:rsidRDefault="00341FCE" w:rsidP="00510C4A">
      <w:pPr>
        <w:pStyle w:val="ae"/>
        <w:widowControl w:val="0"/>
        <w:spacing w:after="0" w:line="240" w:lineRule="auto"/>
        <w:ind w:left="0"/>
        <w:rPr>
          <w:rFonts w:ascii="ＭＳ 明朝" w:eastAsia="ＭＳ 明朝" w:hAnsi="ＭＳ 明朝" w:cs="Times New Roman"/>
          <w:sz w:val="20"/>
          <w:szCs w:val="20"/>
          <w:lang w:eastAsia="ja-JP"/>
        </w:rPr>
      </w:pPr>
      <w:r w:rsidRPr="00C529E3">
        <w:rPr>
          <w:rFonts w:ascii="ＭＳ 明朝" w:eastAsia="ＭＳ 明朝" w:hAnsi="ＭＳ 明朝" w:hint="eastAsia"/>
          <w:sz w:val="20"/>
          <w:szCs w:val="20"/>
          <w:lang w:eastAsia="ja-JP"/>
        </w:rPr>
        <w:t>※</w:t>
      </w:r>
      <w:r w:rsidR="00456896" w:rsidRPr="00C529E3">
        <w:rPr>
          <w:rFonts w:ascii="ＭＳ 明朝" w:eastAsia="ＭＳ 明朝" w:hAnsi="ＭＳ 明朝" w:hint="eastAsia"/>
          <w:sz w:val="20"/>
          <w:szCs w:val="20"/>
          <w:lang w:eastAsia="ja-JP"/>
        </w:rPr>
        <w:t>処理欄</w:t>
      </w:r>
      <w:r w:rsidR="005D47D5">
        <w:rPr>
          <w:rFonts w:ascii="ＭＳ 明朝" w:eastAsia="ＭＳ 明朝" w:hAnsi="ＭＳ 明朝"/>
          <w:sz w:val="20"/>
          <w:szCs w:val="20"/>
          <w:lang w:eastAsia="ja-JP"/>
        </w:rPr>
        <w:tab/>
      </w:r>
      <w:r w:rsidR="00456896" w:rsidRPr="00C529E3">
        <w:rPr>
          <w:rFonts w:ascii="ＭＳ 明朝" w:eastAsia="ＭＳ 明朝" w:hAnsi="ＭＳ 明朝" w:hint="eastAsia"/>
          <w:sz w:val="20"/>
          <w:szCs w:val="20"/>
          <w:lang w:eastAsia="ja-JP"/>
        </w:rPr>
        <w:t>受付日</w:t>
      </w:r>
      <w:bookmarkStart w:id="1" w:name="_Hlk219231619"/>
      <w:r w:rsidR="00456896" w:rsidRPr="00C529E3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：　　　　</w:t>
      </w:r>
      <w:r w:rsidR="00456896" w:rsidRPr="00C529E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>年</w:t>
      </w:r>
      <w:r w:rsidR="00C529E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 xml:space="preserve">　　　</w:t>
      </w:r>
      <w:r w:rsidR="00456896" w:rsidRPr="00C529E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>月</w:t>
      </w:r>
      <w:r w:rsidR="00C529E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 xml:space="preserve">　　　</w:t>
      </w:r>
      <w:r w:rsidR="00456896" w:rsidRPr="00C529E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>日</w:t>
      </w:r>
      <w:bookmarkEnd w:id="1"/>
      <w:r w:rsidR="00C529E3">
        <w:rPr>
          <w:rFonts w:ascii="ＭＳ 明朝" w:eastAsia="ＭＳ 明朝" w:hAnsi="ＭＳ 明朝" w:cs="Times New Roman"/>
          <w:sz w:val="20"/>
          <w:szCs w:val="20"/>
          <w:lang w:eastAsia="ja-JP"/>
        </w:rPr>
        <w:tab/>
      </w:r>
      <w:r w:rsidR="00456896" w:rsidRPr="00C529E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>登録日</w:t>
      </w:r>
      <w:r w:rsidR="00456896" w:rsidRPr="00C529E3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：　　　　</w:t>
      </w:r>
      <w:r w:rsidR="00456896" w:rsidRPr="00C529E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>年</w:t>
      </w:r>
      <w:r w:rsidR="00C529E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 xml:space="preserve">　　　</w:t>
      </w:r>
      <w:r w:rsidR="00456896" w:rsidRPr="00C529E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>月</w:t>
      </w:r>
      <w:r w:rsidR="00C529E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 xml:space="preserve">　　</w:t>
      </w:r>
      <w:r w:rsidRPr="00C529E3">
        <w:rPr>
          <w:rFonts w:ascii="ＭＳ 明朝" w:eastAsia="ＭＳ 明朝" w:hAnsi="ＭＳ 明朝" w:cs="Times New Roman" w:hint="eastAsia"/>
          <w:sz w:val="20"/>
          <w:szCs w:val="20"/>
          <w:lang w:eastAsia="ja-JP"/>
        </w:rPr>
        <w:t xml:space="preserve">　日</w:t>
      </w:r>
    </w:p>
    <w:sectPr w:rsidR="00E202C7" w:rsidRPr="00510C4A" w:rsidSect="00FD799D">
      <w:pgSz w:w="11906" w:h="16838" w:code="9"/>
      <w:pgMar w:top="851" w:right="851" w:bottom="680" w:left="1418" w:header="851" w:footer="992" w:gutter="0"/>
      <w:cols w:space="425"/>
      <w:docGrid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684B3" w14:textId="77777777" w:rsidR="00FB24F6" w:rsidRDefault="00FB24F6" w:rsidP="00CF3196">
      <w:pPr>
        <w:spacing w:after="0" w:line="240" w:lineRule="auto"/>
      </w:pPr>
      <w:r>
        <w:separator/>
      </w:r>
    </w:p>
  </w:endnote>
  <w:endnote w:type="continuationSeparator" w:id="0">
    <w:p w14:paraId="04C93E9A" w14:textId="77777777" w:rsidR="00FB24F6" w:rsidRDefault="00FB24F6" w:rsidP="00CF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F9EB1" w14:textId="77777777" w:rsidR="00FB24F6" w:rsidRDefault="00FB24F6" w:rsidP="00CF3196">
      <w:pPr>
        <w:spacing w:after="0" w:line="240" w:lineRule="auto"/>
      </w:pPr>
      <w:r>
        <w:separator/>
      </w:r>
    </w:p>
  </w:footnote>
  <w:footnote w:type="continuationSeparator" w:id="0">
    <w:p w14:paraId="2DB5EFC3" w14:textId="77777777" w:rsidR="00FB24F6" w:rsidRDefault="00FB24F6" w:rsidP="00CF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84B23"/>
    <w:multiLevelType w:val="hybridMultilevel"/>
    <w:tmpl w:val="6B74CB74"/>
    <w:lvl w:ilvl="0" w:tplc="D750D2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0EF32570"/>
    <w:multiLevelType w:val="hybridMultilevel"/>
    <w:tmpl w:val="0D003586"/>
    <w:lvl w:ilvl="0" w:tplc="1354D320">
      <w:numFmt w:val="bullet"/>
      <w:lvlText w:val="□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40"/>
      </w:pPr>
      <w:rPr>
        <w:rFonts w:ascii="Wingdings" w:hAnsi="Wingdings" w:hint="default"/>
      </w:rPr>
    </w:lvl>
  </w:abstractNum>
  <w:abstractNum w:abstractNumId="11" w15:restartNumberingAfterBreak="0">
    <w:nsid w:val="369A7CE8"/>
    <w:multiLevelType w:val="hybridMultilevel"/>
    <w:tmpl w:val="A49208B8"/>
    <w:lvl w:ilvl="0" w:tplc="BCB2985E">
      <w:numFmt w:val="bullet"/>
      <w:lvlText w:val="□"/>
      <w:lvlJc w:val="left"/>
      <w:pPr>
        <w:ind w:left="57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40"/>
      </w:pPr>
      <w:rPr>
        <w:rFonts w:ascii="Wingdings" w:hAnsi="Wingdings" w:hint="default"/>
      </w:rPr>
    </w:lvl>
  </w:abstractNum>
  <w:abstractNum w:abstractNumId="12" w15:restartNumberingAfterBreak="0">
    <w:nsid w:val="430C5C21"/>
    <w:multiLevelType w:val="hybridMultilevel"/>
    <w:tmpl w:val="0150DBC0"/>
    <w:lvl w:ilvl="0" w:tplc="7200DE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5686313"/>
    <w:multiLevelType w:val="hybridMultilevel"/>
    <w:tmpl w:val="DF38E89A"/>
    <w:lvl w:ilvl="0" w:tplc="F4B6B1DC">
      <w:numFmt w:val="bullet"/>
      <w:lvlText w:val="□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40"/>
      </w:pPr>
      <w:rPr>
        <w:rFonts w:ascii="Wingdings" w:hAnsi="Wingdings" w:hint="default"/>
      </w:rPr>
    </w:lvl>
  </w:abstractNum>
  <w:num w:numId="1" w16cid:durableId="1541623751">
    <w:abstractNumId w:val="8"/>
  </w:num>
  <w:num w:numId="2" w16cid:durableId="1029333363">
    <w:abstractNumId w:val="6"/>
  </w:num>
  <w:num w:numId="3" w16cid:durableId="600187611">
    <w:abstractNumId w:val="5"/>
  </w:num>
  <w:num w:numId="4" w16cid:durableId="712534213">
    <w:abstractNumId w:val="4"/>
  </w:num>
  <w:num w:numId="5" w16cid:durableId="798300604">
    <w:abstractNumId w:val="7"/>
  </w:num>
  <w:num w:numId="6" w16cid:durableId="1670131299">
    <w:abstractNumId w:val="3"/>
  </w:num>
  <w:num w:numId="7" w16cid:durableId="920144861">
    <w:abstractNumId w:val="2"/>
  </w:num>
  <w:num w:numId="8" w16cid:durableId="1246106131">
    <w:abstractNumId w:val="1"/>
  </w:num>
  <w:num w:numId="9" w16cid:durableId="536433565">
    <w:abstractNumId w:val="0"/>
  </w:num>
  <w:num w:numId="10" w16cid:durableId="139032870">
    <w:abstractNumId w:val="10"/>
  </w:num>
  <w:num w:numId="11" w16cid:durableId="24645374">
    <w:abstractNumId w:val="11"/>
  </w:num>
  <w:num w:numId="12" w16cid:durableId="474296862">
    <w:abstractNumId w:val="9"/>
  </w:num>
  <w:num w:numId="13" w16cid:durableId="1959409530">
    <w:abstractNumId w:val="13"/>
  </w:num>
  <w:num w:numId="14" w16cid:durableId="1504202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5B1"/>
    <w:rsid w:val="00011858"/>
    <w:rsid w:val="00034616"/>
    <w:rsid w:val="0004680C"/>
    <w:rsid w:val="00055E07"/>
    <w:rsid w:val="0005697C"/>
    <w:rsid w:val="0006063C"/>
    <w:rsid w:val="000666B2"/>
    <w:rsid w:val="00072B7B"/>
    <w:rsid w:val="0008660E"/>
    <w:rsid w:val="000B2467"/>
    <w:rsid w:val="000C5872"/>
    <w:rsid w:val="000D0F18"/>
    <w:rsid w:val="000E4F93"/>
    <w:rsid w:val="000F79B4"/>
    <w:rsid w:val="00103CA9"/>
    <w:rsid w:val="0015074B"/>
    <w:rsid w:val="0015284E"/>
    <w:rsid w:val="00154C82"/>
    <w:rsid w:val="00174172"/>
    <w:rsid w:val="00187455"/>
    <w:rsid w:val="001956C5"/>
    <w:rsid w:val="00196B11"/>
    <w:rsid w:val="001E0A9D"/>
    <w:rsid w:val="0020081F"/>
    <w:rsid w:val="00214200"/>
    <w:rsid w:val="00217736"/>
    <w:rsid w:val="00223FCF"/>
    <w:rsid w:val="00232AF0"/>
    <w:rsid w:val="002516C0"/>
    <w:rsid w:val="0026263A"/>
    <w:rsid w:val="0027116F"/>
    <w:rsid w:val="00287B25"/>
    <w:rsid w:val="0029106A"/>
    <w:rsid w:val="0029639D"/>
    <w:rsid w:val="00297EA9"/>
    <w:rsid w:val="002A33D2"/>
    <w:rsid w:val="002F553A"/>
    <w:rsid w:val="003131F9"/>
    <w:rsid w:val="00315AFE"/>
    <w:rsid w:val="00325399"/>
    <w:rsid w:val="003262C7"/>
    <w:rsid w:val="00326F90"/>
    <w:rsid w:val="00335F76"/>
    <w:rsid w:val="0033642A"/>
    <w:rsid w:val="00341FCE"/>
    <w:rsid w:val="00352804"/>
    <w:rsid w:val="003537AA"/>
    <w:rsid w:val="00382E93"/>
    <w:rsid w:val="003943CF"/>
    <w:rsid w:val="0039562F"/>
    <w:rsid w:val="003B5E10"/>
    <w:rsid w:val="003C0284"/>
    <w:rsid w:val="003E54B9"/>
    <w:rsid w:val="004054ED"/>
    <w:rsid w:val="00407331"/>
    <w:rsid w:val="00413AA1"/>
    <w:rsid w:val="004242B9"/>
    <w:rsid w:val="00424EC8"/>
    <w:rsid w:val="00425A40"/>
    <w:rsid w:val="00434A7E"/>
    <w:rsid w:val="00436019"/>
    <w:rsid w:val="004361DF"/>
    <w:rsid w:val="00443DAA"/>
    <w:rsid w:val="00451012"/>
    <w:rsid w:val="00452E67"/>
    <w:rsid w:val="00456896"/>
    <w:rsid w:val="00477EC9"/>
    <w:rsid w:val="004977F5"/>
    <w:rsid w:val="004A2B40"/>
    <w:rsid w:val="004B44FC"/>
    <w:rsid w:val="004B6913"/>
    <w:rsid w:val="004C4B99"/>
    <w:rsid w:val="004D1947"/>
    <w:rsid w:val="004D3764"/>
    <w:rsid w:val="004E14EB"/>
    <w:rsid w:val="004E5122"/>
    <w:rsid w:val="00504994"/>
    <w:rsid w:val="00505C3F"/>
    <w:rsid w:val="00506441"/>
    <w:rsid w:val="005066B7"/>
    <w:rsid w:val="00510C4A"/>
    <w:rsid w:val="00520990"/>
    <w:rsid w:val="0053625C"/>
    <w:rsid w:val="00536A88"/>
    <w:rsid w:val="0055031A"/>
    <w:rsid w:val="00554D16"/>
    <w:rsid w:val="005658F7"/>
    <w:rsid w:val="00576E7C"/>
    <w:rsid w:val="00587C76"/>
    <w:rsid w:val="005C0B6F"/>
    <w:rsid w:val="005D2354"/>
    <w:rsid w:val="005D3E11"/>
    <w:rsid w:val="005D47D5"/>
    <w:rsid w:val="005E7216"/>
    <w:rsid w:val="005F12CA"/>
    <w:rsid w:val="005F24D4"/>
    <w:rsid w:val="00613D73"/>
    <w:rsid w:val="00614434"/>
    <w:rsid w:val="00624C3C"/>
    <w:rsid w:val="00653462"/>
    <w:rsid w:val="00664DCB"/>
    <w:rsid w:val="006928BC"/>
    <w:rsid w:val="006B23BB"/>
    <w:rsid w:val="006B5CBA"/>
    <w:rsid w:val="006C21F1"/>
    <w:rsid w:val="006D3112"/>
    <w:rsid w:val="006E5D11"/>
    <w:rsid w:val="00702006"/>
    <w:rsid w:val="007164DC"/>
    <w:rsid w:val="00730479"/>
    <w:rsid w:val="00734DD2"/>
    <w:rsid w:val="00737645"/>
    <w:rsid w:val="007404F3"/>
    <w:rsid w:val="00766B01"/>
    <w:rsid w:val="00773AD9"/>
    <w:rsid w:val="00785031"/>
    <w:rsid w:val="00790B4F"/>
    <w:rsid w:val="00792930"/>
    <w:rsid w:val="00795813"/>
    <w:rsid w:val="007B32BE"/>
    <w:rsid w:val="007C09FE"/>
    <w:rsid w:val="007C605A"/>
    <w:rsid w:val="007D1FCA"/>
    <w:rsid w:val="007E62B3"/>
    <w:rsid w:val="007F3688"/>
    <w:rsid w:val="00806C97"/>
    <w:rsid w:val="00865323"/>
    <w:rsid w:val="0086663C"/>
    <w:rsid w:val="008935F0"/>
    <w:rsid w:val="00893DDB"/>
    <w:rsid w:val="008C0ACA"/>
    <w:rsid w:val="008C5603"/>
    <w:rsid w:val="008C6F18"/>
    <w:rsid w:val="008D5183"/>
    <w:rsid w:val="008E0596"/>
    <w:rsid w:val="008F143C"/>
    <w:rsid w:val="00903204"/>
    <w:rsid w:val="00903825"/>
    <w:rsid w:val="00904400"/>
    <w:rsid w:val="00944816"/>
    <w:rsid w:val="009476B9"/>
    <w:rsid w:val="00947898"/>
    <w:rsid w:val="00957205"/>
    <w:rsid w:val="00961189"/>
    <w:rsid w:val="00970D23"/>
    <w:rsid w:val="00983677"/>
    <w:rsid w:val="009B252C"/>
    <w:rsid w:val="009D1442"/>
    <w:rsid w:val="009E0F3D"/>
    <w:rsid w:val="00A277CC"/>
    <w:rsid w:val="00A32D4C"/>
    <w:rsid w:val="00A61DAB"/>
    <w:rsid w:val="00A7594B"/>
    <w:rsid w:val="00A93238"/>
    <w:rsid w:val="00AA1D8D"/>
    <w:rsid w:val="00AC11F2"/>
    <w:rsid w:val="00AD194B"/>
    <w:rsid w:val="00AF4313"/>
    <w:rsid w:val="00B26B85"/>
    <w:rsid w:val="00B37A6D"/>
    <w:rsid w:val="00B47730"/>
    <w:rsid w:val="00B5367E"/>
    <w:rsid w:val="00B6106B"/>
    <w:rsid w:val="00B735BC"/>
    <w:rsid w:val="00B92A52"/>
    <w:rsid w:val="00B973B5"/>
    <w:rsid w:val="00BA6AFF"/>
    <w:rsid w:val="00BB722B"/>
    <w:rsid w:val="00BF46CA"/>
    <w:rsid w:val="00C14043"/>
    <w:rsid w:val="00C37688"/>
    <w:rsid w:val="00C42A19"/>
    <w:rsid w:val="00C4549F"/>
    <w:rsid w:val="00C529E3"/>
    <w:rsid w:val="00CB0664"/>
    <w:rsid w:val="00CC32F4"/>
    <w:rsid w:val="00CF3196"/>
    <w:rsid w:val="00CF3974"/>
    <w:rsid w:val="00CF6142"/>
    <w:rsid w:val="00D2666F"/>
    <w:rsid w:val="00D33FCB"/>
    <w:rsid w:val="00D362F7"/>
    <w:rsid w:val="00D44AD0"/>
    <w:rsid w:val="00D470B8"/>
    <w:rsid w:val="00D50164"/>
    <w:rsid w:val="00D547A4"/>
    <w:rsid w:val="00D62B21"/>
    <w:rsid w:val="00D668A9"/>
    <w:rsid w:val="00D72B0E"/>
    <w:rsid w:val="00D776D0"/>
    <w:rsid w:val="00D818EF"/>
    <w:rsid w:val="00D81992"/>
    <w:rsid w:val="00D93CD7"/>
    <w:rsid w:val="00D97144"/>
    <w:rsid w:val="00DC1E82"/>
    <w:rsid w:val="00DE2053"/>
    <w:rsid w:val="00DE238A"/>
    <w:rsid w:val="00E01CE4"/>
    <w:rsid w:val="00E15731"/>
    <w:rsid w:val="00E202C7"/>
    <w:rsid w:val="00E2252C"/>
    <w:rsid w:val="00E41D75"/>
    <w:rsid w:val="00E56312"/>
    <w:rsid w:val="00E67C21"/>
    <w:rsid w:val="00E7305F"/>
    <w:rsid w:val="00E738E6"/>
    <w:rsid w:val="00E919CA"/>
    <w:rsid w:val="00EA30D0"/>
    <w:rsid w:val="00EA452A"/>
    <w:rsid w:val="00EB3264"/>
    <w:rsid w:val="00EC5676"/>
    <w:rsid w:val="00ED21E4"/>
    <w:rsid w:val="00F2621F"/>
    <w:rsid w:val="00F2662F"/>
    <w:rsid w:val="00F64779"/>
    <w:rsid w:val="00F647D0"/>
    <w:rsid w:val="00F64EC6"/>
    <w:rsid w:val="00FA0763"/>
    <w:rsid w:val="00FB24F6"/>
    <w:rsid w:val="00FC3EA1"/>
    <w:rsid w:val="00FC693F"/>
    <w:rsid w:val="00FD09DD"/>
    <w:rsid w:val="00FD1FFA"/>
    <w:rsid w:val="00FD2139"/>
    <w:rsid w:val="00FD5A6D"/>
    <w:rsid w:val="00FD799D"/>
    <w:rsid w:val="00FE0AE3"/>
    <w:rsid w:val="00FE2DE8"/>
    <w:rsid w:val="00FE5A3C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53F4F"/>
  <w14:defaultImageDpi w14:val="300"/>
  <w15:docId w15:val="{E979DF93-DF0C-4474-873A-6D66F68E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87B25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055E07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055E07"/>
    <w:rPr>
      <w:color w:val="605E5C"/>
      <w:shd w:val="clear" w:color="auto" w:fill="E1DFDD"/>
    </w:rPr>
  </w:style>
  <w:style w:type="table" w:customStyle="1" w:styleId="18">
    <w:name w:val="表 (格子)1"/>
    <w:basedOn w:val="a3"/>
    <w:next w:val="afe"/>
    <w:uiPriority w:val="39"/>
    <w:rsid w:val="008C0ACA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1"/>
    <w:next w:val="a1"/>
    <w:link w:val="aff2"/>
    <w:uiPriority w:val="99"/>
    <w:unhideWhenUsed/>
    <w:rsid w:val="00E202C7"/>
    <w:pPr>
      <w:jc w:val="center"/>
    </w:pPr>
    <w:rPr>
      <w:rFonts w:ascii="ＭＳ 明朝" w:eastAsia="ＭＳ 明朝" w:hAnsi="ＭＳ 明朝" w:cs="Times New Roman"/>
      <w:kern w:val="2"/>
      <w:lang w:eastAsia="ja-JP"/>
    </w:rPr>
  </w:style>
  <w:style w:type="character" w:customStyle="1" w:styleId="aff2">
    <w:name w:val="記 (文字)"/>
    <w:basedOn w:val="a2"/>
    <w:link w:val="aff1"/>
    <w:uiPriority w:val="99"/>
    <w:rsid w:val="00E202C7"/>
    <w:rPr>
      <w:rFonts w:ascii="ＭＳ 明朝" w:eastAsia="ＭＳ 明朝" w:hAnsi="ＭＳ 明朝" w:cs="Times New Roman"/>
      <w:kern w:val="2"/>
      <w:lang w:eastAsia="ja-JP"/>
    </w:rPr>
  </w:style>
  <w:style w:type="paragraph" w:styleId="aff3">
    <w:name w:val="Closing"/>
    <w:basedOn w:val="a1"/>
    <w:link w:val="aff4"/>
    <w:uiPriority w:val="99"/>
    <w:unhideWhenUsed/>
    <w:rsid w:val="00E202C7"/>
    <w:pPr>
      <w:jc w:val="right"/>
    </w:pPr>
    <w:rPr>
      <w:rFonts w:ascii="ＭＳ 明朝" w:eastAsia="ＭＳ 明朝" w:hAnsi="ＭＳ 明朝" w:cs="Times New Roman"/>
      <w:kern w:val="2"/>
      <w:lang w:eastAsia="ja-JP"/>
    </w:rPr>
  </w:style>
  <w:style w:type="character" w:customStyle="1" w:styleId="aff4">
    <w:name w:val="結語 (文字)"/>
    <w:basedOn w:val="a2"/>
    <w:link w:val="aff3"/>
    <w:uiPriority w:val="99"/>
    <w:rsid w:val="00E202C7"/>
    <w:rPr>
      <w:rFonts w:ascii="ＭＳ 明朝" w:eastAsia="ＭＳ 明朝" w:hAnsi="ＭＳ 明朝" w:cs="Times New Roman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hokota 380</cp:lastModifiedBy>
  <cp:revision>2</cp:revision>
  <cp:lastPrinted>2026-02-26T02:35:00Z</cp:lastPrinted>
  <dcterms:created xsi:type="dcterms:W3CDTF">2026-03-02T01:41:00Z</dcterms:created>
  <dcterms:modified xsi:type="dcterms:W3CDTF">2026-03-02T01:41:00Z</dcterms:modified>
  <cp:category/>
</cp:coreProperties>
</file>